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329A4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i w:val="0"/>
          <w:spacing w:val="0"/>
          <w:sz w:val="32"/>
          <w:szCs w:val="28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spacing w:val="0"/>
          <w:sz w:val="32"/>
          <w:szCs w:val="28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i w:val="0"/>
          <w:spacing w:val="0"/>
          <w:sz w:val="32"/>
          <w:szCs w:val="28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b w:val="0"/>
          <w:bCs/>
          <w:i w:val="0"/>
          <w:spacing w:val="0"/>
          <w:sz w:val="32"/>
          <w:szCs w:val="28"/>
        </w:rPr>
        <w:t>：</w:t>
      </w:r>
      <w:bookmarkStart w:id="0" w:name="_GoBack"/>
      <w:bookmarkEnd w:id="0"/>
    </w:p>
    <w:p w14:paraId="061F06D3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32"/>
          <w:szCs w:val="32"/>
        </w:rPr>
        <w:t>供应商基本信息及资质登记表</w:t>
      </w:r>
    </w:p>
    <w:p w14:paraId="4BE0B78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表一：企业/个体基本信息</w:t>
      </w:r>
    </w:p>
    <w:tbl>
      <w:tblPr>
        <w:tblStyle w:val="2"/>
        <w:tblW w:w="8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376"/>
        <w:gridCol w:w="5066"/>
        <w:gridCol w:w="707"/>
      </w:tblGrid>
      <w:tr w14:paraId="7BC936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07" w:type="dxa"/>
            <w:vAlign w:val="center"/>
          </w:tcPr>
          <w:p w14:paraId="037D010F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序号</w:t>
            </w:r>
          </w:p>
        </w:tc>
        <w:tc>
          <w:tcPr>
            <w:tcW w:w="2376" w:type="dxa"/>
            <w:vAlign w:val="center"/>
          </w:tcPr>
          <w:p w14:paraId="1099F19F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项目</w:t>
            </w:r>
          </w:p>
        </w:tc>
        <w:tc>
          <w:tcPr>
            <w:tcW w:w="5066" w:type="dxa"/>
            <w:vAlign w:val="center"/>
          </w:tcPr>
          <w:p w14:paraId="770B917B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内容</w:t>
            </w:r>
          </w:p>
        </w:tc>
        <w:tc>
          <w:tcPr>
            <w:tcW w:w="707" w:type="dxa"/>
            <w:vAlign w:val="center"/>
          </w:tcPr>
          <w:p w14:paraId="5288E46E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备注</w:t>
            </w:r>
          </w:p>
        </w:tc>
      </w:tr>
      <w:tr w14:paraId="10231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57B05AA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2376" w:type="dxa"/>
            <w:vAlign w:val="center"/>
          </w:tcPr>
          <w:p w14:paraId="102825E9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供应商全称</w:t>
            </w:r>
          </w:p>
        </w:tc>
        <w:tc>
          <w:tcPr>
            <w:tcW w:w="5066" w:type="dxa"/>
            <w:vAlign w:val="center"/>
          </w:tcPr>
          <w:p w14:paraId="0AB00B15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（与营业执照一致）</w:t>
            </w:r>
          </w:p>
        </w:tc>
        <w:tc>
          <w:tcPr>
            <w:tcW w:w="707" w:type="dxa"/>
            <w:vAlign w:val="center"/>
          </w:tcPr>
          <w:p w14:paraId="1590CB9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3A040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18A99E8D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2</w:t>
            </w:r>
          </w:p>
        </w:tc>
        <w:tc>
          <w:tcPr>
            <w:tcW w:w="2376" w:type="dxa"/>
            <w:vAlign w:val="center"/>
          </w:tcPr>
          <w:p w14:paraId="677274D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统一社会信用代码</w:t>
            </w:r>
          </w:p>
        </w:tc>
        <w:tc>
          <w:tcPr>
            <w:tcW w:w="5066" w:type="dxa"/>
            <w:vAlign w:val="center"/>
          </w:tcPr>
          <w:p w14:paraId="106E73F5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（三证合一）</w:t>
            </w:r>
          </w:p>
        </w:tc>
        <w:tc>
          <w:tcPr>
            <w:tcW w:w="707" w:type="dxa"/>
            <w:vAlign w:val="center"/>
          </w:tcPr>
          <w:p w14:paraId="6A9B9D20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2130B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3A9E6FB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3</w:t>
            </w:r>
          </w:p>
        </w:tc>
        <w:tc>
          <w:tcPr>
            <w:tcW w:w="2376" w:type="dxa"/>
            <w:vAlign w:val="center"/>
          </w:tcPr>
          <w:p w14:paraId="472DAAB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企业性质</w:t>
            </w:r>
          </w:p>
        </w:tc>
        <w:tc>
          <w:tcPr>
            <w:tcW w:w="5066" w:type="dxa"/>
            <w:vAlign w:val="center"/>
          </w:tcPr>
          <w:p w14:paraId="3D86E942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□国有企业 □民营企业 □个体工商户 □其他：______</w:t>
            </w:r>
          </w:p>
        </w:tc>
        <w:tc>
          <w:tcPr>
            <w:tcW w:w="707" w:type="dxa"/>
            <w:vAlign w:val="center"/>
          </w:tcPr>
          <w:p w14:paraId="552D188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1DE88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5F1CC4A2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4</w:t>
            </w:r>
          </w:p>
        </w:tc>
        <w:tc>
          <w:tcPr>
            <w:tcW w:w="2376" w:type="dxa"/>
            <w:vAlign w:val="center"/>
          </w:tcPr>
          <w:p w14:paraId="41999770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成立时间</w:t>
            </w:r>
          </w:p>
        </w:tc>
        <w:tc>
          <w:tcPr>
            <w:tcW w:w="5066" w:type="dxa"/>
            <w:vAlign w:val="center"/>
          </w:tcPr>
          <w:p w14:paraId="305693FB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485111E3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25C32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23B41B6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5</w:t>
            </w:r>
          </w:p>
        </w:tc>
        <w:tc>
          <w:tcPr>
            <w:tcW w:w="2376" w:type="dxa"/>
            <w:vAlign w:val="center"/>
          </w:tcPr>
          <w:p w14:paraId="11802A72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注册地址</w:t>
            </w:r>
          </w:p>
        </w:tc>
        <w:tc>
          <w:tcPr>
            <w:tcW w:w="5066" w:type="dxa"/>
            <w:vAlign w:val="center"/>
          </w:tcPr>
          <w:p w14:paraId="7984913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3BE683A4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F06B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7A00497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6</w:t>
            </w:r>
          </w:p>
        </w:tc>
        <w:tc>
          <w:tcPr>
            <w:tcW w:w="2376" w:type="dxa"/>
            <w:vAlign w:val="center"/>
          </w:tcPr>
          <w:p w14:paraId="0FAC9AEA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生产/经营地址</w:t>
            </w:r>
          </w:p>
        </w:tc>
        <w:tc>
          <w:tcPr>
            <w:tcW w:w="5066" w:type="dxa"/>
            <w:vAlign w:val="center"/>
          </w:tcPr>
          <w:p w14:paraId="65BB2A1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469395A6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18D94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44203184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7</w:t>
            </w:r>
          </w:p>
        </w:tc>
        <w:tc>
          <w:tcPr>
            <w:tcW w:w="2376" w:type="dxa"/>
            <w:vAlign w:val="center"/>
          </w:tcPr>
          <w:p w14:paraId="330BC055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法定代表人</w:t>
            </w:r>
          </w:p>
        </w:tc>
        <w:tc>
          <w:tcPr>
            <w:tcW w:w="5066" w:type="dxa"/>
            <w:vAlign w:val="center"/>
          </w:tcPr>
          <w:p w14:paraId="08EE703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身份证号：</w:t>
            </w:r>
          </w:p>
        </w:tc>
        <w:tc>
          <w:tcPr>
            <w:tcW w:w="707" w:type="dxa"/>
            <w:vAlign w:val="center"/>
          </w:tcPr>
          <w:p w14:paraId="5811E47A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02D58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08736924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8</w:t>
            </w:r>
          </w:p>
        </w:tc>
        <w:tc>
          <w:tcPr>
            <w:tcW w:w="2376" w:type="dxa"/>
            <w:vAlign w:val="center"/>
          </w:tcPr>
          <w:p w14:paraId="461E96B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企业负责人</w:t>
            </w:r>
          </w:p>
        </w:tc>
        <w:tc>
          <w:tcPr>
            <w:tcW w:w="5066" w:type="dxa"/>
            <w:vAlign w:val="center"/>
          </w:tcPr>
          <w:p w14:paraId="56053D85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职务：</w:t>
            </w:r>
          </w:p>
        </w:tc>
        <w:tc>
          <w:tcPr>
            <w:tcW w:w="707" w:type="dxa"/>
            <w:vAlign w:val="center"/>
          </w:tcPr>
          <w:p w14:paraId="105969A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55B82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4E57DC3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9</w:t>
            </w:r>
          </w:p>
        </w:tc>
        <w:tc>
          <w:tcPr>
            <w:tcW w:w="2376" w:type="dxa"/>
            <w:vAlign w:val="center"/>
          </w:tcPr>
          <w:p w14:paraId="24A01A1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联系人</w:t>
            </w:r>
          </w:p>
        </w:tc>
        <w:tc>
          <w:tcPr>
            <w:tcW w:w="5066" w:type="dxa"/>
            <w:vAlign w:val="center"/>
          </w:tcPr>
          <w:p w14:paraId="2BF5DACF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职务：</w:t>
            </w:r>
          </w:p>
        </w:tc>
        <w:tc>
          <w:tcPr>
            <w:tcW w:w="707" w:type="dxa"/>
            <w:vAlign w:val="center"/>
          </w:tcPr>
          <w:p w14:paraId="709E180D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146EE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7F4CEAB0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10</w:t>
            </w:r>
          </w:p>
        </w:tc>
        <w:tc>
          <w:tcPr>
            <w:tcW w:w="2376" w:type="dxa"/>
            <w:vAlign w:val="center"/>
          </w:tcPr>
          <w:p w14:paraId="3963BAAB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联系电话</w:t>
            </w:r>
          </w:p>
        </w:tc>
        <w:tc>
          <w:tcPr>
            <w:tcW w:w="5066" w:type="dxa"/>
            <w:vAlign w:val="center"/>
          </w:tcPr>
          <w:p w14:paraId="1B73CB51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手机：</w:t>
            </w:r>
          </w:p>
        </w:tc>
        <w:tc>
          <w:tcPr>
            <w:tcW w:w="707" w:type="dxa"/>
            <w:vAlign w:val="center"/>
          </w:tcPr>
          <w:p w14:paraId="469E9935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3456C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0B8E1C32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11</w:t>
            </w:r>
          </w:p>
        </w:tc>
        <w:tc>
          <w:tcPr>
            <w:tcW w:w="2376" w:type="dxa"/>
            <w:vAlign w:val="center"/>
          </w:tcPr>
          <w:p w14:paraId="02EC221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电子邮箱</w:t>
            </w:r>
          </w:p>
        </w:tc>
        <w:tc>
          <w:tcPr>
            <w:tcW w:w="5066" w:type="dxa"/>
            <w:vAlign w:val="center"/>
          </w:tcPr>
          <w:p w14:paraId="53D38F9B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54F04563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2A945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4E6FD32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12</w:t>
            </w:r>
          </w:p>
        </w:tc>
        <w:tc>
          <w:tcPr>
            <w:tcW w:w="2376" w:type="dxa"/>
            <w:vAlign w:val="center"/>
          </w:tcPr>
          <w:p w14:paraId="5CC9FBD0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企业简介（限300字内）</w:t>
            </w:r>
          </w:p>
        </w:tc>
        <w:tc>
          <w:tcPr>
            <w:tcW w:w="5066" w:type="dxa"/>
            <w:vAlign w:val="center"/>
          </w:tcPr>
          <w:p w14:paraId="529B4022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包含主营业务、规模、特色等</w:t>
            </w:r>
          </w:p>
        </w:tc>
        <w:tc>
          <w:tcPr>
            <w:tcW w:w="707" w:type="dxa"/>
            <w:vAlign w:val="center"/>
          </w:tcPr>
          <w:p w14:paraId="387639E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  <w:tr w14:paraId="78DB2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7" w:type="dxa"/>
            <w:vAlign w:val="center"/>
          </w:tcPr>
          <w:p w14:paraId="2900944E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13</w:t>
            </w:r>
          </w:p>
        </w:tc>
        <w:tc>
          <w:tcPr>
            <w:tcW w:w="2376" w:type="dxa"/>
            <w:vAlign w:val="center"/>
          </w:tcPr>
          <w:p w14:paraId="053344F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主要销售渠道</w:t>
            </w:r>
          </w:p>
        </w:tc>
        <w:tc>
          <w:tcPr>
            <w:tcW w:w="5066" w:type="dxa"/>
            <w:vAlign w:val="center"/>
          </w:tcPr>
          <w:p w14:paraId="0E366ADA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4"/>
              </w:rPr>
              <w:t>□批发 □零售 □电商 □商超 □其他：______</w:t>
            </w:r>
          </w:p>
        </w:tc>
        <w:tc>
          <w:tcPr>
            <w:tcW w:w="707" w:type="dxa"/>
            <w:vAlign w:val="center"/>
          </w:tcPr>
          <w:p w14:paraId="69B4FF7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4"/>
              </w:rPr>
            </w:pPr>
          </w:p>
        </w:tc>
      </w:tr>
    </w:tbl>
    <w:p w14:paraId="2CA536B9">
      <w:pPr>
        <w:rPr>
          <w:rFonts w:ascii="宋体" w:hAnsi="宋体" w:eastAsia="宋体" w:cs="宋体"/>
          <w:b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br w:type="page"/>
      </w:r>
    </w:p>
    <w:p w14:paraId="5D94183C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表二：拟供应产品信息</w:t>
      </w:r>
    </w:p>
    <w:tbl>
      <w:tblPr>
        <w:tblStyle w:val="2"/>
        <w:tblW w:w="86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779"/>
        <w:gridCol w:w="780"/>
        <w:gridCol w:w="780"/>
        <w:gridCol w:w="1082"/>
        <w:gridCol w:w="564"/>
        <w:gridCol w:w="780"/>
        <w:gridCol w:w="1436"/>
        <w:gridCol w:w="1608"/>
        <w:gridCol w:w="434"/>
      </w:tblGrid>
      <w:tr w14:paraId="1B3D3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3766EB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3CEB6391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70FFDB2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产品类别</w:t>
            </w:r>
          </w:p>
        </w:tc>
        <w:tc>
          <w:tcPr>
            <w:tcW w:w="0" w:type="auto"/>
            <w:vAlign w:val="center"/>
          </w:tcPr>
          <w:p w14:paraId="6AD666D9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规格型号</w:t>
            </w:r>
          </w:p>
        </w:tc>
        <w:tc>
          <w:tcPr>
            <w:tcW w:w="1082" w:type="dxa"/>
            <w:vAlign w:val="center"/>
          </w:tcPr>
          <w:p w14:paraId="75E2D5B1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主要原料/成分</w:t>
            </w:r>
          </w:p>
        </w:tc>
        <w:tc>
          <w:tcPr>
            <w:tcW w:w="564" w:type="dxa"/>
            <w:vAlign w:val="center"/>
          </w:tcPr>
          <w:p w14:paraId="3C9238A3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产地</w:t>
            </w:r>
          </w:p>
        </w:tc>
        <w:tc>
          <w:tcPr>
            <w:tcW w:w="0" w:type="auto"/>
            <w:vAlign w:val="center"/>
          </w:tcPr>
          <w:p w14:paraId="4D63006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执行标准</w:t>
            </w:r>
          </w:p>
        </w:tc>
        <w:tc>
          <w:tcPr>
            <w:tcW w:w="0" w:type="auto"/>
            <w:vAlign w:val="center"/>
          </w:tcPr>
          <w:p w14:paraId="122E916C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供货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单价</w:t>
            </w:r>
          </w:p>
          <w:p w14:paraId="2A569A22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（元）</w:t>
            </w:r>
          </w:p>
        </w:tc>
        <w:tc>
          <w:tcPr>
            <w:tcW w:w="0" w:type="auto"/>
            <w:vAlign w:val="center"/>
          </w:tcPr>
          <w:p w14:paraId="50673A4D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建议零售价</w:t>
            </w:r>
          </w:p>
          <w:p w14:paraId="2C1AE73A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（元）</w:t>
            </w:r>
          </w:p>
        </w:tc>
        <w:tc>
          <w:tcPr>
            <w:tcW w:w="434" w:type="dxa"/>
            <w:vAlign w:val="center"/>
          </w:tcPr>
          <w:p w14:paraId="0660A5D4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备注</w:t>
            </w:r>
          </w:p>
        </w:tc>
      </w:tr>
      <w:tr w14:paraId="214D3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E275812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  <w:r>
              <w:rPr>
                <w:rFonts w:ascii="等线" w:hAnsi="宋体" w:eastAsia="宋体" w:cs="宋体"/>
                <w:b w:val="0"/>
                <w:i w:val="0"/>
                <w:spacing w:val="0"/>
                <w:sz w:val="21"/>
              </w:rPr>
              <w:t>1</w:t>
            </w:r>
          </w:p>
        </w:tc>
        <w:tc>
          <w:tcPr>
            <w:tcW w:w="0" w:type="auto"/>
            <w:vAlign w:val="center"/>
          </w:tcPr>
          <w:p w14:paraId="795A12F5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A9D290D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C9EBA97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082" w:type="dxa"/>
            <w:vAlign w:val="center"/>
          </w:tcPr>
          <w:p w14:paraId="74FF2B5A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564" w:type="dxa"/>
            <w:vAlign w:val="center"/>
          </w:tcPr>
          <w:p w14:paraId="43A7AB36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CB08FBA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2C8906B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8DF51C2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434" w:type="dxa"/>
            <w:vAlign w:val="center"/>
          </w:tcPr>
          <w:p w14:paraId="2A0A64AD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</w:tr>
      <w:tr w14:paraId="3B6F2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47853A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  <w:r>
              <w:rPr>
                <w:rFonts w:ascii="等线" w:hAnsi="宋体" w:eastAsia="宋体" w:cs="宋体"/>
                <w:b w:val="0"/>
                <w:i w:val="0"/>
                <w:spacing w:val="0"/>
                <w:sz w:val="21"/>
              </w:rPr>
              <w:t>2</w:t>
            </w:r>
          </w:p>
        </w:tc>
        <w:tc>
          <w:tcPr>
            <w:tcW w:w="0" w:type="auto"/>
            <w:vAlign w:val="center"/>
          </w:tcPr>
          <w:p w14:paraId="15C0584A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13A4421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9736536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082" w:type="dxa"/>
            <w:vAlign w:val="center"/>
          </w:tcPr>
          <w:p w14:paraId="5BC288FD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564" w:type="dxa"/>
            <w:vAlign w:val="center"/>
          </w:tcPr>
          <w:p w14:paraId="76EA42F6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9FEDBB7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EEF923B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65FA25E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434" w:type="dxa"/>
            <w:vAlign w:val="center"/>
          </w:tcPr>
          <w:p w14:paraId="42CB1CE0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</w:tr>
      <w:tr w14:paraId="0596C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6513594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eastAsia="宋体"/>
                <w:sz w:val="21"/>
                <w:lang w:eastAsia="zh-CN"/>
              </w:rPr>
            </w:pPr>
            <w:r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66B78EA9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DDD091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95EE4EA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082" w:type="dxa"/>
            <w:vAlign w:val="center"/>
          </w:tcPr>
          <w:p w14:paraId="30C89D68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564" w:type="dxa"/>
            <w:vAlign w:val="center"/>
          </w:tcPr>
          <w:p w14:paraId="5406B39A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BB55891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205622D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56FB574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434" w:type="dxa"/>
            <w:vAlign w:val="center"/>
          </w:tcPr>
          <w:p w14:paraId="7C9517F8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</w:tr>
      <w:tr w14:paraId="7BD64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A9E3B1A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</w:pPr>
            <w:r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5A59BC35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8B8188B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5F0DA0D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082" w:type="dxa"/>
            <w:vAlign w:val="center"/>
          </w:tcPr>
          <w:p w14:paraId="71302FF2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564" w:type="dxa"/>
            <w:vAlign w:val="center"/>
          </w:tcPr>
          <w:p w14:paraId="31CE513A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BF5F245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C789243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0A1077C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434" w:type="dxa"/>
            <w:vAlign w:val="center"/>
          </w:tcPr>
          <w:p w14:paraId="40CA517C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</w:tr>
      <w:tr w14:paraId="65EAD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6F810A1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</w:pPr>
            <w:r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6F403989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2854946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6F96851E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082" w:type="dxa"/>
            <w:vAlign w:val="center"/>
          </w:tcPr>
          <w:p w14:paraId="14AB3EA4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564" w:type="dxa"/>
            <w:vAlign w:val="center"/>
          </w:tcPr>
          <w:p w14:paraId="4D5AE437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710AE657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19CE1693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098B31FE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434" w:type="dxa"/>
            <w:vAlign w:val="center"/>
          </w:tcPr>
          <w:p w14:paraId="7F08DC93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</w:tr>
      <w:tr w14:paraId="69F6C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A88D2CB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</w:pPr>
            <w:r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5689B6F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4AA540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56DC68AB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082" w:type="dxa"/>
            <w:vAlign w:val="center"/>
          </w:tcPr>
          <w:p w14:paraId="6D0E28FE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564" w:type="dxa"/>
            <w:vAlign w:val="center"/>
          </w:tcPr>
          <w:p w14:paraId="367F495F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CD50241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35671195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0" w:type="auto"/>
            <w:vAlign w:val="center"/>
          </w:tcPr>
          <w:p w14:paraId="492A5CE9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434" w:type="dxa"/>
            <w:vAlign w:val="center"/>
          </w:tcPr>
          <w:p w14:paraId="1D72B90C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</w:tr>
      <w:tr w14:paraId="79AB5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33" w:type="dxa"/>
            <w:vAlign w:val="center"/>
          </w:tcPr>
          <w:p w14:paraId="230E5F0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</w:pPr>
            <w:r>
              <w:rPr>
                <w:rFonts w:hint="eastAsia" w:ascii="等线" w:hAnsi="宋体" w:eastAsia="宋体" w:cs="宋体"/>
                <w:b w:val="0"/>
                <w:i w:val="0"/>
                <w:spacing w:val="0"/>
                <w:sz w:val="21"/>
                <w:lang w:val="en-US" w:eastAsia="zh-CN"/>
              </w:rPr>
              <w:t>...</w:t>
            </w:r>
          </w:p>
        </w:tc>
        <w:tc>
          <w:tcPr>
            <w:tcW w:w="779" w:type="dxa"/>
            <w:vAlign w:val="center"/>
          </w:tcPr>
          <w:p w14:paraId="0224620C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780" w:type="dxa"/>
            <w:vAlign w:val="center"/>
          </w:tcPr>
          <w:p w14:paraId="7E0ABCC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780" w:type="dxa"/>
            <w:vAlign w:val="center"/>
          </w:tcPr>
          <w:p w14:paraId="40B79900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082" w:type="dxa"/>
            <w:vAlign w:val="center"/>
          </w:tcPr>
          <w:p w14:paraId="0E4156BB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564" w:type="dxa"/>
            <w:vAlign w:val="center"/>
          </w:tcPr>
          <w:p w14:paraId="37B53B0F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780" w:type="dxa"/>
            <w:vAlign w:val="center"/>
          </w:tcPr>
          <w:p w14:paraId="030AE717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436" w:type="dxa"/>
            <w:vAlign w:val="center"/>
          </w:tcPr>
          <w:p w14:paraId="530797B6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1608" w:type="dxa"/>
            <w:vAlign w:val="center"/>
          </w:tcPr>
          <w:p w14:paraId="19A35C70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  <w:tc>
          <w:tcPr>
            <w:tcW w:w="434" w:type="dxa"/>
            <w:vAlign w:val="center"/>
          </w:tcPr>
          <w:p w14:paraId="763E9C4A">
            <w:pPr>
              <w:pageBreakBefore w:val="0"/>
              <w:wordWrap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等线" w:eastAsia="宋体"/>
                <w:sz w:val="21"/>
              </w:rPr>
            </w:pPr>
          </w:p>
        </w:tc>
      </w:tr>
    </w:tbl>
    <w:p w14:paraId="6705C1E1">
      <w:pPr>
        <w:rPr>
          <w:rFonts w:ascii="宋体" w:hAnsi="宋体" w:eastAsia="宋体" w:cs="宋体"/>
          <w:b/>
          <w:i w:val="0"/>
          <w:spacing w:val="0"/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br w:type="page"/>
      </w:r>
    </w:p>
    <w:p w14:paraId="02C01A7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表三：资质证明文件清单（请在对应项打勾“√”，并附复印件加盖公章）</w:t>
      </w:r>
    </w:p>
    <w:p w14:paraId="5D00D8B7">
      <w:pPr>
        <w:pageBreakBefore w:val="0"/>
        <w:numPr>
          <w:ilvl w:val="0"/>
          <w:numId w:val="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营业执照副本</w:t>
      </w:r>
    </w:p>
    <w:p w14:paraId="710FB06D">
      <w:pPr>
        <w:pageBreakBefore w:val="0"/>
        <w:numPr>
          <w:ilvl w:val="0"/>
          <w:numId w:val="2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法定代表人身份证</w:t>
      </w:r>
    </w:p>
    <w:p w14:paraId="77FE6279">
      <w:pPr>
        <w:pageBreakBefore w:val="0"/>
        <w:numPr>
          <w:ilvl w:val="0"/>
          <w:numId w:val="3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授权委托书（如适用）及被授权人身份证</w:t>
      </w:r>
    </w:p>
    <w:p w14:paraId="154FF88D">
      <w:pPr>
        <w:pageBreakBefore w:val="0"/>
        <w:numPr>
          <w:ilvl w:val="0"/>
          <w:numId w:val="4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生产许可证（如适用）</w:t>
      </w:r>
    </w:p>
    <w:p w14:paraId="5FD50DBC">
      <w:pPr>
        <w:pageBreakBefore w:val="0"/>
        <w:numPr>
          <w:ilvl w:val="0"/>
          <w:numId w:val="5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食品经营许可证（如适用）</w:t>
      </w:r>
    </w:p>
    <w:p w14:paraId="5A984AE4">
      <w:pPr>
        <w:pageBreakBefore w:val="0"/>
        <w:numPr>
          <w:ilvl w:val="0"/>
          <w:numId w:val="6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产品检验合格报告（近一年内）</w:t>
      </w:r>
    </w:p>
    <w:p w14:paraId="7624BD8A">
      <w:pPr>
        <w:pageBreakBefore w:val="0"/>
        <w:numPr>
          <w:ilvl w:val="0"/>
          <w:numId w:val="7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商标注册证（如适用）</w:t>
      </w:r>
    </w:p>
    <w:p w14:paraId="1F0EB415">
      <w:pPr>
        <w:pageBreakBefore w:val="0"/>
        <w:numPr>
          <w:ilvl w:val="0"/>
          <w:numId w:val="8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有机/绿色/无公害认证（如适用）</w:t>
      </w:r>
    </w:p>
    <w:p w14:paraId="02AEA82F">
      <w:pPr>
        <w:pageBreakBefore w:val="0"/>
        <w:numPr>
          <w:ilvl w:val="0"/>
          <w:numId w:val="9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质量管理体系认证（如适用）</w:t>
      </w:r>
    </w:p>
    <w:p w14:paraId="488711A2">
      <w:pPr>
        <w:pageBreakBefore w:val="0"/>
        <w:numPr>
          <w:ilvl w:val="0"/>
          <w:numId w:val="10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其他：________________</w:t>
      </w:r>
    </w:p>
    <w:p w14:paraId="588046DB">
      <w:pPr>
        <w:pageBreakBefore w:val="0"/>
        <w:numPr>
          <w:ilvl w:val="0"/>
          <w:numId w:val="11"/>
        </w:numPr>
        <w:wordWrap/>
        <w:spacing w:before="160" w:after="0"/>
        <w:ind w:left="440" w:right="0" w:hanging="44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以上资料均真实有效，复印件与原件一致。</w:t>
      </w:r>
    </w:p>
    <w:p w14:paraId="1D5F7600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/>
          <w:i w:val="0"/>
          <w:spacing w:val="0"/>
          <w:sz w:val="24"/>
        </w:rPr>
        <w:t>供应商承诺与签章</w:t>
      </w:r>
    </w:p>
    <w:p w14:paraId="634DBE42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本人（单位）郑重承诺：</w:t>
      </w:r>
    </w:p>
    <w:p w14:paraId="36941DEE">
      <w:pPr>
        <w:pageBreakBefore w:val="0"/>
        <w:numPr>
          <w:ilvl w:val="0"/>
          <w:numId w:val="0"/>
        </w:numPr>
        <w:wordWrap/>
        <w:spacing w:after="0"/>
        <w:ind w:left="0" w:leftChars="0" w:right="0" w:rightChars="0" w:firstLine="0" w:firstLineChars="0"/>
        <w:jc w:val="left"/>
        <w:textAlignment w:val="auto"/>
        <w:rPr>
          <w:sz w:val="24"/>
        </w:rPr>
      </w:pPr>
      <w:r>
        <w:rPr>
          <w:sz w:val="24"/>
          <w:szCs w:val="22"/>
        </w:rPr>
        <w:t>1.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所填报信息及提交的所有资料真实、准确、完整，无任何虚假记载、误导性陈述或重大遗漏。</w:t>
      </w:r>
    </w:p>
    <w:p w14:paraId="7F556999">
      <w:pPr>
        <w:pageBreakBefore w:val="0"/>
        <w:numPr>
          <w:ilvl w:val="0"/>
          <w:numId w:val="0"/>
        </w:numPr>
        <w:wordWrap/>
        <w:spacing w:before="160" w:after="0"/>
        <w:ind w:left="440" w:leftChars="0" w:right="0" w:rightChars="0" w:hanging="440" w:firstLineChars="0"/>
        <w:jc w:val="left"/>
        <w:textAlignment w:val="auto"/>
        <w:rPr>
          <w:sz w:val="24"/>
        </w:rPr>
      </w:pPr>
      <w:r>
        <w:rPr>
          <w:sz w:val="24"/>
          <w:szCs w:val="22"/>
        </w:rPr>
        <w:t>2.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愿意接受征集单位的资格审查、实地考察及后续管理。</w:t>
      </w:r>
    </w:p>
    <w:p w14:paraId="0E95B6F1">
      <w:pPr>
        <w:pageBreakBefore w:val="0"/>
        <w:numPr>
          <w:ilvl w:val="0"/>
          <w:numId w:val="0"/>
        </w:numPr>
        <w:wordWrap/>
        <w:spacing w:before="160" w:after="0"/>
        <w:ind w:left="440" w:leftChars="0" w:right="0" w:rightChars="0" w:hanging="440" w:firstLineChars="0"/>
        <w:jc w:val="left"/>
        <w:textAlignment w:val="auto"/>
        <w:rPr>
          <w:sz w:val="24"/>
        </w:rPr>
      </w:pPr>
      <w:r>
        <w:rPr>
          <w:sz w:val="24"/>
          <w:szCs w:val="22"/>
        </w:rPr>
        <w:t>3.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如获选入库，将严格遵守双方合作协议，保证产品质量和供货及时性。</w:t>
      </w:r>
    </w:p>
    <w:p w14:paraId="11C21731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</w:p>
    <w:p w14:paraId="5D4EBE40">
      <w:pPr>
        <w:pageBreakBefore w:val="0"/>
        <w:numPr>
          <w:ilvl w:val="0"/>
          <w:numId w:val="0"/>
        </w:numPr>
        <w:wordWrap/>
        <w:spacing w:before="160" w:after="0"/>
        <w:ind w:leftChars="0" w:right="0" w:rightChars="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</w:rPr>
      </w:pPr>
    </w:p>
    <w:p w14:paraId="532C07C3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供应商（盖章）：________________</w:t>
      </w:r>
    </w:p>
    <w:p w14:paraId="33AFA70B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法定代表人或授权代表（签字）：________________</w:t>
      </w:r>
    </w:p>
    <w:p w14:paraId="6FE741E8">
      <w:pPr>
        <w:pageBreakBefore w:val="0"/>
        <w:wordWrap/>
        <w:spacing w:before="160" w:after="0"/>
        <w:ind w:left="0" w:right="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日期：______年______月______日</w:t>
      </w:r>
    </w:p>
    <w:p w14:paraId="5506916E">
      <w:pPr>
        <w:jc w:val="left"/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319F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A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YTc2MTc1OWIxMWRjMTk5ZWYwMDIyNGFkOTE2NTgyNTkifQ=="/>
  </w:docVars>
  <w:rsids>
    <w:rsidRoot w:val="00000000"/>
    <w:rsid w:val="0BCF7D69"/>
    <w:rsid w:val="31D66633"/>
    <w:rsid w:val="65DD1010"/>
    <w:rsid w:val="7F775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575</Words>
  <Characters>656</Characters>
  <TotalTime>4</TotalTime>
  <ScaleCrop>false</ScaleCrop>
  <LinksUpToDate>false</LinksUpToDate>
  <CharactersWithSpaces>663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2026-01-19T06:50:00Z</dcterms:created>
  <dc:creator>Apache POI</dc:creator>
  <cp:lastModifiedBy>赵洪彪</cp:lastModifiedBy>
  <dcterms:modified xsi:type="dcterms:W3CDTF">2026-04-07T09:18:01Z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hti+Y1jLZlYSHNubdBlJJxAaU9lsjBE/x5NalMD/EpU=","ProduceID":"doc_sgs:0f582472-f09c-4434-884a-39a1d93a46d7","ReservedCode2":"hti+Y1jLZlYSHNubdBlJJxAaU9lsjBE/x5NalMD/EpU=","PropagateID":"doc_sgs:0f582472-f09c-4434-884a-39a1d93a46d7","ContentProducer":"001191440101MA9Y9T4H7A00000"}</vt:lpwstr>
  </property>
  <property fmtid="{D5CDD505-2E9C-101B-9397-08002B2CF9AE}" pid="3" name="KSOTemplateDocerSaveRecord">
    <vt:lpwstr>eyJoZGlkIjoiOGRhZDQxOWY2Yjc2NTM0ZDhjZDdiNzY1NTZlMTFkYjUiLCJ1c2VySWQiOiIxNDg5MjQ0MDkyIn0=</vt:lpwstr>
  </property>
  <property fmtid="{D5CDD505-2E9C-101B-9397-08002B2CF9AE}" pid="4" name="KSOProductBuildVer">
    <vt:lpwstr>2052-12.1.0.18608</vt:lpwstr>
  </property>
  <property fmtid="{D5CDD505-2E9C-101B-9397-08002B2CF9AE}" pid="5" name="ICV">
    <vt:lpwstr>87EDCF3745754BF4BBD69EE93F59C825_13</vt:lpwstr>
  </property>
</Properties>
</file>